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9360"/>
        <w:tblLayout w:type="fixed"/>
        <w:tblLook w:firstColumn="1" w:firstRow="1" w:lastColumn="0" w:lastRow="0" w:noHBand="0" w:noVBand="1" w:val="04A0"/>
        <w:jc w:val="left"/>
        <w:tblInd w:w="120" w:type="dxa"/>
      </w:tblPr>
      <w:tblGrid>
        <w:gridCol w:w="5700"/>
        <w:gridCol w:w="3660"/>
      </w:tblGrid>
      <w:tr>
        <w:tc>
          <w:tcPr>
            <w:tcW w:type="dxa" w:w="57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nil" w:sz="0" w:color="FFFFFF"/>
            </w:tcBorders>
          </w:tcPr>
          <w:p>
            <w:pPr>
              <w:spacing w:after="40"/>
            </w:pPr>
            <w:r/>
            <w:r>
              <w:rPr>
                <w:rFonts w:ascii="Arial" w:hAnsi="Arial"/>
                <w:b/>
                <w:color w:val="2563EB"/>
                <w:sz w:val="16"/>
              </w:rPr>
              <w:t>SPEEDY INVOICES</w:t>
            </w:r>
          </w:p>
          <w:p>
            <w:pPr>
              <w:spacing w:before="0" w:after="0"/>
            </w:pPr>
            <w:r>
              <w:rPr>
                <w:rFonts w:ascii="Arial" w:hAnsi="Arial"/>
                <w:b/>
                <w:color w:val="0F172A"/>
                <w:sz w:val="58"/>
              </w:rPr>
              <w:t>INVOICE</w:t>
            </w:r>
          </w:p>
        </w:tc>
        <w:tc>
          <w:tcPr>
            <w:tcW w:type="dxa" w:w="36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nil" w:sz="0" w:color="FFFFFF"/>
            </w:tcBorders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b/>
                <w:color w:val="475569"/>
                <w:sz w:val="16"/>
              </w:rPr>
              <w:t>INVOICE NUMBER</w:t>
              <w:br/>
            </w:r>
            <w:r>
              <w:rPr>
                <w:rFonts w:ascii="Arial" w:hAnsi="Arial"/>
                <w:b w:val="0"/>
                <w:color w:val="0F172A"/>
                <w:sz w:val="20"/>
              </w:rPr>
              <w:t>INV-0001</w:t>
            </w:r>
          </w:p>
        </w:tc>
      </w:tr>
    </w:tbl>
    <w:p>
      <w:pPr>
        <w:spacing w:after="80"/>
      </w:pP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EFF6FF"/>
            <w:tcBorders>
              <w:top w:val="single" w:sz="4" w:color="BFDBFE"/>
              <w:bottom w:val="single" w:sz="4" w:color="BFDBFE"/>
              <w:start w:val="single" w:sz="4" w:color="BFDBFE"/>
              <w:end w:val="single" w:sz="4" w:color="BFDBFE"/>
            </w:tcBorders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475569"/>
                <w:sz w:val="16"/>
              </w:rPr>
              <w:t>ISSUE DATE</w:t>
              <w:br/>
            </w:r>
            <w:r>
              <w:rPr>
                <w:rFonts w:ascii="Arial" w:hAnsi="Arial"/>
                <w:b w:val="0"/>
                <w:color w:val="0F172A"/>
                <w:sz w:val="20"/>
              </w:rPr>
              <w:t>MM/DD/YYYY</w:t>
            </w:r>
          </w:p>
        </w:tc>
        <w:tc>
          <w:tcPr>
            <w:tcW w:type="dxa" w:w="23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EFF6FF"/>
            <w:tcBorders>
              <w:top w:val="single" w:sz="4" w:color="BFDBFE"/>
              <w:bottom w:val="single" w:sz="4" w:color="BFDBFE"/>
              <w:start w:val="single" w:sz="4" w:color="BFDBFE"/>
              <w:end w:val="single" w:sz="4" w:color="BFDBFE"/>
            </w:tcBorders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475569"/>
                <w:sz w:val="16"/>
              </w:rPr>
              <w:t>DUE DATE</w:t>
              <w:br/>
            </w:r>
            <w:r>
              <w:rPr>
                <w:rFonts w:ascii="Arial" w:hAnsi="Arial"/>
                <w:b w:val="0"/>
                <w:color w:val="0F172A"/>
                <w:sz w:val="20"/>
              </w:rPr>
              <w:t>MM/DD/YYYY</w:t>
            </w:r>
          </w:p>
        </w:tc>
        <w:tc>
          <w:tcPr>
            <w:tcW w:type="dxa" w:w="23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EFF6FF"/>
            <w:tcBorders>
              <w:top w:val="single" w:sz="4" w:color="BFDBFE"/>
              <w:bottom w:val="single" w:sz="4" w:color="BFDBFE"/>
              <w:start w:val="single" w:sz="4" w:color="BFDBFE"/>
              <w:end w:val="single" w:sz="4" w:color="BFDBFE"/>
            </w:tcBorders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475569"/>
                <w:sz w:val="16"/>
              </w:rPr>
              <w:t>PAYMENT TERMS</w:t>
              <w:br/>
            </w:r>
            <w:r>
              <w:rPr>
                <w:rFonts w:ascii="Arial" w:hAnsi="Arial"/>
                <w:b w:val="0"/>
                <w:color w:val="0F172A"/>
                <w:sz w:val="20"/>
              </w:rPr>
              <w:t>Net 30</w:t>
            </w:r>
          </w:p>
        </w:tc>
        <w:tc>
          <w:tcPr>
            <w:tcW w:type="dxa" w:w="23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EFF6FF"/>
            <w:tcBorders>
              <w:top w:val="single" w:sz="4" w:color="BFDBFE"/>
              <w:bottom w:val="single" w:sz="4" w:color="BFDBFE"/>
              <w:start w:val="single" w:sz="4" w:color="BFDBFE"/>
              <w:end w:val="single" w:sz="4" w:color="BFDBFE"/>
            </w:tcBorders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475569"/>
                <w:sz w:val="16"/>
              </w:rPr>
              <w:t>PO / REFERENCE</w:t>
              <w:br/>
            </w:r>
            <w:r>
              <w:rPr>
                <w:rFonts w:ascii="Arial" w:hAnsi="Arial"/>
                <w:b w:val="0"/>
                <w:color w:val="0F172A"/>
                <w:sz w:val="20"/>
              </w:rPr>
              <w:t>Optional</w:t>
            </w:r>
          </w:p>
        </w:tc>
      </w:tr>
    </w:tbl>
    <w:p>
      <w:pPr>
        <w:spacing w:after="160"/>
      </w:pP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FFFFF"/>
            <w:tcBorders>
              <w:bottom w:val="single" w:sz="4" w:color="E2E8F0"/>
            </w:tcBorders>
          </w:tcPr>
          <w:p>
            <w:r/>
            <w:r>
              <w:rPr>
                <w:rFonts w:ascii="Arial" w:hAnsi="Arial"/>
                <w:b/>
                <w:color w:val="2563EB"/>
                <w:sz w:val="17"/>
              </w:rPr>
              <w:t>BILL FROM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Business or customer name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Contact name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Street address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City, state, ZIP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Email / phone</w:t>
            </w:r>
          </w:p>
        </w:tc>
        <w:tc>
          <w:tcPr>
            <w:tcW w:type="dxa" w:w="46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FFFFF"/>
            <w:tcBorders>
              <w:bottom w:val="single" w:sz="4" w:color="E2E8F0"/>
            </w:tcBorders>
          </w:tcPr>
          <w:p>
            <w:r/>
            <w:r>
              <w:rPr>
                <w:rFonts w:ascii="Arial" w:hAnsi="Arial"/>
                <w:b/>
                <w:color w:val="2563EB"/>
                <w:sz w:val="17"/>
              </w:rPr>
              <w:t>BILL TO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Business or customer name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Contact name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Street address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City, state, ZIP</w:t>
            </w:r>
          </w:p>
          <w:p>
            <w:pPr>
              <w:spacing w:before="20" w:after="20"/>
            </w:pPr>
            <w:r>
              <w:rPr>
                <w:rFonts w:ascii="Arial" w:hAnsi="Arial"/>
                <w:b w:val="0"/>
                <w:color w:val="475569"/>
                <w:sz w:val="19"/>
              </w:rPr>
              <w:t>Email / phone</w:t>
            </w:r>
          </w:p>
        </w:tc>
      </w:tr>
    </w:tbl>
    <w:p>
      <w:pPr>
        <w:spacing w:after="160"/>
      </w:pP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4860"/>
        <w:gridCol w:w="1080"/>
        <w:gridCol w:w="1620"/>
        <w:gridCol w:w="1800"/>
      </w:tblGrid>
      <w:tr>
        <w:tc>
          <w:tcPr>
            <w:tcW w:type="dxa" w:w="48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0F172A"/>
            <w:tcBorders>
              <w:top w:val="single" w:sz="4" w:color="0F172A"/>
              <w:bottom w:val="single" w:sz="4" w:color="0F172A"/>
              <w:start w:val="single" w:sz="4" w:color="0F172A"/>
              <w:end w:val="single" w:sz="4" w:color="0F172A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DESCRIPTION</w:t>
            </w:r>
          </w:p>
        </w:tc>
        <w:tc>
          <w:tcPr>
            <w:tcW w:type="dxa" w:w="10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0F172A"/>
            <w:tcBorders>
              <w:top w:val="single" w:sz="4" w:color="0F172A"/>
              <w:bottom w:val="single" w:sz="4" w:color="0F172A"/>
              <w:start w:val="single" w:sz="4" w:color="0F172A"/>
              <w:end w:val="single" w:sz="4" w:color="0F172A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QTY</w:t>
            </w:r>
          </w:p>
        </w:tc>
        <w:tc>
          <w:tcPr>
            <w:tcW w:type="dxa" w:w="16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0F172A"/>
            <w:tcBorders>
              <w:top w:val="single" w:sz="4" w:color="0F172A"/>
              <w:bottom w:val="single" w:sz="4" w:color="0F172A"/>
              <w:start w:val="single" w:sz="4" w:color="0F172A"/>
              <w:end w:val="single" w:sz="4" w:color="0F172A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RATE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0F172A"/>
            <w:tcBorders>
              <w:top w:val="single" w:sz="4" w:color="0F172A"/>
              <w:bottom w:val="single" w:sz="4" w:color="0F172A"/>
              <w:start w:val="single" w:sz="4" w:color="0F172A"/>
              <w:end w:val="single" w:sz="4" w:color="0F172A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AMOUNT</w:t>
            </w:r>
          </w:p>
        </w:tc>
      </w:tr>
      <w:tr>
        <w:tc>
          <w:tcPr>
            <w:tcW w:type="dxa" w:w="48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  <w:t>Service or product description</w:t>
            </w:r>
          </w:p>
        </w:tc>
        <w:tc>
          <w:tcPr>
            <w:tcW w:type="dxa" w:w="10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  <w:t>1</w:t>
            </w:r>
          </w:p>
        </w:tc>
        <w:tc>
          <w:tcPr>
            <w:tcW w:type="dxa" w:w="16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  <w:t>$0.00</w:t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  <w:t>$0.00</w:t>
            </w:r>
          </w:p>
        </w:tc>
      </w:tr>
      <w:tr>
        <w:tc>
          <w:tcPr>
            <w:tcW w:type="dxa" w:w="48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0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6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</w:tr>
      <w:tr>
        <w:tc>
          <w:tcPr>
            <w:tcW w:type="dxa" w:w="48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0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6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</w:tr>
      <w:tr>
        <w:tc>
          <w:tcPr>
            <w:tcW w:type="dxa" w:w="48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0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6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</w:tr>
      <w:tr>
        <w:tc>
          <w:tcPr>
            <w:tcW w:type="dxa" w:w="48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0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6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</w:tr>
      <w:tr>
        <w:tc>
          <w:tcPr>
            <w:tcW w:type="dxa" w:w="486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0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6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  <w:tc>
          <w:tcPr>
            <w:tcW w:type="dxa" w:w="180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475569"/>
                <w:sz w:val="19"/>
              </w:rPr>
            </w:r>
          </w:p>
        </w:tc>
      </w:tr>
    </w:tbl>
    <w:p>
      <w:pPr>
        <w:spacing w:after="100"/>
      </w:pP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7020"/>
        <w:gridCol w:w="2340"/>
      </w:tblGrid>
      <w:tr>
        <w:tc>
          <w:tcPr>
            <w:tcW w:type="dxa" w:w="70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nil" w:sz="0" w:color="FFFFFF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0F172A"/>
                <w:sz w:val="18"/>
              </w:rPr>
              <w:t>Subtotal</w:t>
            </w:r>
          </w:p>
        </w:tc>
        <w:tc>
          <w:tcPr>
            <w:tcW w:type="dxa" w:w="23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0F172A"/>
                <w:sz w:val="18"/>
              </w:rPr>
              <w:t>$0.00</w:t>
            </w:r>
          </w:p>
        </w:tc>
      </w:tr>
      <w:tr>
        <w:tc>
          <w:tcPr>
            <w:tcW w:type="dxa" w:w="70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nil" w:sz="0" w:color="FFFFFF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0F172A"/>
                <w:sz w:val="18"/>
              </w:rPr>
              <w:t>Tax</w:t>
            </w:r>
          </w:p>
        </w:tc>
        <w:tc>
          <w:tcPr>
            <w:tcW w:type="dxa" w:w="23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0F172A"/>
                <w:sz w:val="18"/>
              </w:rPr>
              <w:t>$0.00</w:t>
            </w:r>
          </w:p>
        </w:tc>
      </w:tr>
      <w:tr>
        <w:tc>
          <w:tcPr>
            <w:tcW w:type="dxa" w:w="70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nil" w:sz="0" w:color="FFFFFF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0F172A"/>
                <w:sz w:val="18"/>
              </w:rPr>
              <w:t>Discount</w:t>
            </w:r>
          </w:p>
        </w:tc>
        <w:tc>
          <w:tcPr>
            <w:tcW w:type="dxa" w:w="23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0F172A"/>
                <w:sz w:val="18"/>
              </w:rPr>
              <w:t>$0.00</w:t>
            </w:r>
          </w:p>
        </w:tc>
      </w:tr>
      <w:tr>
        <w:tc>
          <w:tcPr>
            <w:tcW w:type="dxa" w:w="70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nil" w:sz="0" w:color="FFFFFF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0F172A"/>
                <w:sz w:val="18"/>
              </w:rPr>
              <w:t>Amount paid</w:t>
            </w:r>
          </w:p>
        </w:tc>
        <w:tc>
          <w:tcPr>
            <w:tcW w:type="dxa" w:w="23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tcBorders>
              <w:bottom w:val="single" w:sz="4" w:color="E2E8F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 w:val="0"/>
                <w:color w:val="0F172A"/>
                <w:sz w:val="18"/>
              </w:rPr>
              <w:t>$0.00</w:t>
            </w:r>
          </w:p>
        </w:tc>
      </w:tr>
      <w:tr>
        <w:tc>
          <w:tcPr>
            <w:tcW w:type="dxa" w:w="702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EFF6FF"/>
            <w:tcBorders>
              <w:top w:val="single" w:sz="4" w:color="BFDBFE"/>
              <w:bottom w:val="single" w:sz="4" w:color="BFDBFE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/>
                <w:color w:val="0F172A"/>
                <w:sz w:val="20"/>
              </w:rPr>
              <w:t>AMOUNT DUE</w:t>
            </w:r>
          </w:p>
        </w:tc>
        <w:tc>
          <w:tcPr>
            <w:tcW w:type="dxa" w:w="234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EFF6FF"/>
            <w:tcBorders>
              <w:top w:val="single" w:sz="4" w:color="BFDBFE"/>
              <w:bottom w:val="single" w:sz="4" w:color="BFDBFE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/>
                <w:b/>
                <w:color w:val="0F172A"/>
                <w:sz w:val="24"/>
              </w:rPr>
              <w:t>$0.00</w:t>
            </w:r>
          </w:p>
        </w:tc>
      </w:tr>
    </w:tbl>
    <w:p>
      <w:pPr>
        <w:spacing w:after="140"/>
      </w:pPr>
    </w:p>
    <w:tbl>
      <w:tblPr>
        <w:tblW w:type="dxa" w:w="9360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8FAFC"/>
            <w:tcBorders>
              <w:top w:val="single" w:sz="4" w:color="E2E8F0"/>
              <w:bottom w:val="single" w:sz="4" w:color="E2E8F0"/>
              <w:start w:val="single" w:sz="4" w:color="E2E8F0"/>
              <w:end w:val="single" w:sz="4" w:color="E2E8F0"/>
            </w:tcBorders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475569"/>
                <w:sz w:val="16"/>
              </w:rPr>
              <w:t>NOTES</w:t>
              <w:br/>
            </w:r>
            <w:r>
              <w:rPr>
                <w:rFonts w:ascii="Arial" w:hAnsi="Arial"/>
                <w:b w:val="0"/>
                <w:color w:val="0F172A"/>
                <w:sz w:val="20"/>
              </w:rPr>
              <w:t>Thank you for your business.</w:t>
            </w:r>
          </w:p>
        </w:tc>
        <w:tc>
          <w:tcPr>
            <w:tcW w:type="dxa" w:w="4680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  <w:shd w:fill="F8FAFC"/>
            <w:tcBorders>
              <w:top w:val="single" w:sz="4" w:color="E2E8F0"/>
              <w:bottom w:val="single" w:sz="4" w:color="E2E8F0"/>
              <w:start w:val="single" w:sz="4" w:color="E2E8F0"/>
              <w:end w:val="single" w:sz="4" w:color="E2E8F0"/>
            </w:tcBorders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475569"/>
                <w:sz w:val="16"/>
              </w:rPr>
              <w:t>PAYMENT DETAILS</w:t>
              <w:br/>
            </w:r>
            <w:r>
              <w:rPr>
                <w:rFonts w:ascii="Arial" w:hAnsi="Arial"/>
                <w:b w:val="0"/>
                <w:color w:val="0F172A"/>
                <w:sz w:val="20"/>
              </w:rPr>
              <w:t>Payment method, account details, or instructions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792" w:right="1037" w:bottom="792" w:left="1037" w:header="36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color w:val="475569"/>
        <w:sz w:val="15"/>
      </w:rPr>
      <w:t>speedy-invoices.com  |  Edit, save, and send to your customer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75569"/>
        <w:sz w:val="15"/>
      </w:rPr>
      <w:t>SPEEDY INVOICES  |  FREE EDITABLE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Invoice Template</dc:title>
  <dc:subject>Editable invoice template from Speedy Invoices</dc:subject>
  <dc:creator>Speedy Invoices</dc:creator>
  <cp:keywords>invoice template, editable invoice, Word invoice template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